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 Prompt Bank: Historical Roleplay in the Classroom</w:t>
      </w:r>
    </w:p>
    <w:p>
      <w:r>
        <w:t>This prompt bank provides ready-to-use prompts that help you and your students leverage AI tools like ChatGPT to simulate historical roleplay. Use these prompts to create engaging learning experiences where students can interact with historical figures, analyze events, and explore different perspectives from the past.</w:t>
      </w:r>
    </w:p>
    <w:p>
      <w:pPr>
        <w:pStyle w:val="Heading1"/>
      </w:pPr>
      <w:r>
        <w:t>Prompt Templates by Roleplay Type</w:t>
      </w:r>
    </w:p>
    <w:p>
      <w:pPr>
        <w:pStyle w:val="Heading2"/>
      </w:pPr>
      <w:r>
        <w:t>🗣️ Interview a Historical Figure</w:t>
      </w:r>
    </w:p>
    <w:p>
      <w:r>
        <w:t>• Pretend you are [Historical Figure]. Answer questions about your life, beliefs, and major events in your time period.</w:t>
      </w:r>
    </w:p>
    <w:p>
      <w:r>
        <w:t>• As [Historical Figure], respond to questions from a modern-day journalist about your actions and decisions.</w:t>
      </w:r>
    </w:p>
    <w:p>
      <w:r>
        <w:t>• Simulate an interview with [Historical Figure] where you explain your most important achievements and challenges.</w:t>
      </w:r>
    </w:p>
    <w:p>
      <w:pPr>
        <w:pStyle w:val="Heading2"/>
      </w:pPr>
      <w:r>
        <w:t>⚖️ Historical Debate or Trial</w:t>
      </w:r>
    </w:p>
    <w:p>
      <w:r>
        <w:t>• You are [Historical Figure] on trial for [specific event or belief]. Defend your actions using the historical context of your time.</w:t>
      </w:r>
    </w:p>
    <w:p>
      <w:r>
        <w:t>• Debate as [Historical Figure] with a rival or critic. Respond with your actual historical stance.</w:t>
      </w:r>
    </w:p>
    <w:p>
      <w:r>
        <w:t>• Roleplay as a defense attorney for [Historical Figure], arguing their case based on known historical facts.</w:t>
      </w:r>
    </w:p>
    <w:p>
      <w:pPr>
        <w:pStyle w:val="Heading2"/>
      </w:pPr>
      <w:r>
        <w:t>📜 Witnessing Historical Events</w:t>
      </w:r>
    </w:p>
    <w:p>
      <w:r>
        <w:t>• You are a bystander during [Historical Event]. Describe what you see, hear, and feel.</w:t>
      </w:r>
    </w:p>
    <w:p>
      <w:r>
        <w:t>• Act as a newspaper reporter covering [Historical Event]. Write a brief article based on what you witnessed.</w:t>
      </w:r>
    </w:p>
    <w:p>
      <w:r>
        <w:t>• Simulate a diary entry from someone living through [Historical Event], capturing personal emotions and social impact.</w:t>
      </w:r>
    </w:p>
    <w:p>
      <w:pPr>
        <w:pStyle w:val="Heading2"/>
      </w:pPr>
      <w:r>
        <w:t>🎓 Comparative Perspectives</w:t>
      </w:r>
    </w:p>
    <w:p>
      <w:r>
        <w:t>• Compare the viewpoints of [Historical Figure 1] and [Historical Figure 2] on [specific issue].</w:t>
      </w:r>
    </w:p>
    <w:p>
      <w:r>
        <w:t>• Roleplay a panel discussion with 3–4 historical figures debating [topic]. Summarize each of their key arguments.</w:t>
      </w:r>
    </w:p>
    <w:p>
      <w:r>
        <w:t>• You are a teacher in the year 2100 explaining how [Historical Event] changed the world. Include multiple perspectives.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